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2FF2" w14:textId="77777777" w:rsidR="005024E5" w:rsidRPr="00EC6403" w:rsidRDefault="00000000">
      <w:pPr>
        <w:jc w:val="center"/>
        <w:rPr>
          <w:rFonts w:asciiTheme="majorHAnsi" w:hAnsiTheme="majorHAnsi" w:cstheme="majorHAnsi"/>
          <w:sz w:val="28"/>
          <w:szCs w:val="24"/>
        </w:rPr>
      </w:pPr>
      <w:bookmarkStart w:id="0" w:name="_Hlk200720337"/>
      <w:r w:rsidRPr="00EC6403">
        <w:rPr>
          <w:rFonts w:asciiTheme="majorHAnsi" w:hAnsiTheme="majorHAnsi" w:cstheme="majorHAnsi"/>
          <w:b/>
          <w:sz w:val="32"/>
          <w:szCs w:val="24"/>
        </w:rPr>
        <w:t>Nombre Completo</w:t>
      </w:r>
      <w:r w:rsidRPr="00EC6403">
        <w:rPr>
          <w:rFonts w:asciiTheme="majorHAnsi" w:hAnsiTheme="majorHAnsi" w:cstheme="majorHAnsi"/>
          <w:b/>
          <w:sz w:val="32"/>
          <w:szCs w:val="24"/>
        </w:rPr>
        <w:br/>
        <w:t>Teléfono: +56 9 1234 5678 | Email: correo@ejemplo.com | LinkedIn: linkedin.com/in/usuario</w:t>
      </w:r>
    </w:p>
    <w:p w14:paraId="1C604EF4" w14:textId="77777777" w:rsidR="005024E5" w:rsidRPr="00EC6403" w:rsidRDefault="00000000">
      <w:pPr>
        <w:rPr>
          <w:rFonts w:asciiTheme="majorHAnsi" w:hAnsiTheme="majorHAnsi" w:cstheme="majorHAnsi"/>
        </w:rPr>
      </w:pPr>
      <w:r w:rsidRPr="00EC6403">
        <w:rPr>
          <w:rFonts w:asciiTheme="majorHAnsi" w:hAnsiTheme="majorHAnsi" w:cstheme="majorHAnsi"/>
          <w:b/>
        </w:rPr>
        <w:t>Perfil Profesional</w:t>
      </w:r>
    </w:p>
    <w:p w14:paraId="35C199D1" w14:textId="77777777" w:rsidR="005024E5" w:rsidRPr="00EC6403" w:rsidRDefault="00000000" w:rsidP="00B35EA6">
      <w:pPr>
        <w:jc w:val="both"/>
        <w:rPr>
          <w:rFonts w:asciiTheme="majorHAnsi" w:hAnsiTheme="majorHAnsi" w:cstheme="majorHAnsi"/>
        </w:rPr>
      </w:pPr>
      <w:r w:rsidRPr="00EC6403">
        <w:rPr>
          <w:rFonts w:asciiTheme="majorHAnsi" w:hAnsiTheme="majorHAnsi" w:cstheme="majorHAnsi"/>
        </w:rPr>
        <w:t>Egresado de [Carrera] con formación en [área]. Interesado en integrarme a equipos de trabajo para aportar con [habilidades o conocimientos clave]. Enfocado en [objetivo profesional].</w:t>
      </w:r>
    </w:p>
    <w:p w14:paraId="5F36C316" w14:textId="77777777" w:rsidR="005024E5" w:rsidRPr="00EC6403" w:rsidRDefault="00000000">
      <w:pPr>
        <w:rPr>
          <w:rFonts w:asciiTheme="majorHAnsi" w:hAnsiTheme="majorHAnsi" w:cstheme="majorHAnsi"/>
        </w:rPr>
      </w:pPr>
      <w:r w:rsidRPr="00EC6403">
        <w:rPr>
          <w:rFonts w:asciiTheme="majorHAnsi" w:hAnsiTheme="majorHAnsi" w:cstheme="majorHAnsi"/>
          <w:b/>
        </w:rPr>
        <w:t>Educación</w:t>
      </w:r>
    </w:p>
    <w:p w14:paraId="52E70CDD" w14:textId="51976C20" w:rsidR="005024E5" w:rsidRPr="00EC6403" w:rsidRDefault="00000000">
      <w:pPr>
        <w:rPr>
          <w:rFonts w:asciiTheme="majorHAnsi" w:hAnsiTheme="majorHAnsi" w:cstheme="majorHAnsi"/>
        </w:rPr>
      </w:pPr>
      <w:r w:rsidRPr="00EC6403">
        <w:rPr>
          <w:rFonts w:asciiTheme="majorHAnsi" w:hAnsiTheme="majorHAnsi" w:cstheme="majorHAnsi"/>
        </w:rPr>
        <w:t xml:space="preserve">Título Obtenido – </w:t>
      </w:r>
      <w:r w:rsidR="00246296">
        <w:rPr>
          <w:rFonts w:asciiTheme="majorHAnsi" w:hAnsiTheme="majorHAnsi" w:cstheme="majorHAnsi"/>
        </w:rPr>
        <w:t>Centro de Formación Técnica Estatal de la Región del Biobío</w:t>
      </w:r>
      <w:r w:rsidRPr="00EC6403">
        <w:rPr>
          <w:rFonts w:asciiTheme="majorHAnsi" w:hAnsiTheme="majorHAnsi" w:cstheme="majorHAnsi"/>
        </w:rPr>
        <w:br/>
        <w:t>Año de inicio – Año de egreso</w:t>
      </w:r>
      <w:r w:rsidRPr="00EC6403">
        <w:rPr>
          <w:rFonts w:asciiTheme="majorHAnsi" w:hAnsiTheme="majorHAnsi" w:cstheme="majorHAnsi"/>
        </w:rPr>
        <w:br/>
        <w:t>- Curso relevante 1</w:t>
      </w:r>
      <w:r w:rsidRPr="00EC6403">
        <w:rPr>
          <w:rFonts w:asciiTheme="majorHAnsi" w:hAnsiTheme="majorHAnsi" w:cstheme="majorHAnsi"/>
        </w:rPr>
        <w:br/>
        <w:t>- Curso relevante 2</w:t>
      </w:r>
    </w:p>
    <w:p w14:paraId="04E56D61" w14:textId="77777777" w:rsidR="005024E5" w:rsidRPr="00EC6403" w:rsidRDefault="00000000">
      <w:pPr>
        <w:rPr>
          <w:rFonts w:asciiTheme="majorHAnsi" w:hAnsiTheme="majorHAnsi" w:cstheme="majorHAnsi"/>
        </w:rPr>
      </w:pPr>
      <w:r w:rsidRPr="00EC6403">
        <w:rPr>
          <w:rFonts w:asciiTheme="majorHAnsi" w:hAnsiTheme="majorHAnsi" w:cstheme="majorHAnsi"/>
          <w:b/>
        </w:rPr>
        <w:t>Experiencia Laboral</w:t>
      </w:r>
    </w:p>
    <w:p w14:paraId="70A1D5B6" w14:textId="77777777" w:rsidR="005024E5" w:rsidRPr="00EC6403" w:rsidRDefault="00000000">
      <w:pPr>
        <w:rPr>
          <w:rFonts w:asciiTheme="majorHAnsi" w:hAnsiTheme="majorHAnsi" w:cstheme="majorHAnsi"/>
        </w:rPr>
      </w:pPr>
      <w:r w:rsidRPr="00EC6403">
        <w:rPr>
          <w:rFonts w:asciiTheme="majorHAnsi" w:hAnsiTheme="majorHAnsi" w:cstheme="majorHAnsi"/>
        </w:rPr>
        <w:t>Cargo – Empresa</w:t>
      </w:r>
      <w:r w:rsidRPr="00EC6403">
        <w:rPr>
          <w:rFonts w:asciiTheme="majorHAnsi" w:hAnsiTheme="majorHAnsi" w:cstheme="majorHAnsi"/>
        </w:rPr>
        <w:br/>
        <w:t>Mes/Año – Mes/Año</w:t>
      </w:r>
      <w:r w:rsidRPr="00EC6403">
        <w:rPr>
          <w:rFonts w:asciiTheme="majorHAnsi" w:hAnsiTheme="majorHAnsi" w:cstheme="majorHAnsi"/>
        </w:rPr>
        <w:br/>
        <w:t>- Tarea o logro relevante 1</w:t>
      </w:r>
      <w:r w:rsidRPr="00EC6403">
        <w:rPr>
          <w:rFonts w:asciiTheme="majorHAnsi" w:hAnsiTheme="majorHAnsi" w:cstheme="majorHAnsi"/>
        </w:rPr>
        <w:br/>
        <w:t>- Tarea o logro relevante 2</w:t>
      </w:r>
    </w:p>
    <w:p w14:paraId="0B909F28" w14:textId="77777777" w:rsidR="005024E5" w:rsidRPr="00EC6403" w:rsidRDefault="00000000">
      <w:pPr>
        <w:rPr>
          <w:rFonts w:asciiTheme="majorHAnsi" w:hAnsiTheme="majorHAnsi" w:cstheme="majorHAnsi"/>
        </w:rPr>
      </w:pPr>
      <w:r w:rsidRPr="00EC6403">
        <w:rPr>
          <w:rFonts w:asciiTheme="majorHAnsi" w:hAnsiTheme="majorHAnsi" w:cstheme="majorHAnsi"/>
          <w:b/>
        </w:rPr>
        <w:t>Habilidades</w:t>
      </w:r>
    </w:p>
    <w:p w14:paraId="463674B5" w14:textId="07CAF007" w:rsidR="005024E5" w:rsidRPr="00EC6403" w:rsidRDefault="0024629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-Habilidades </w:t>
      </w:r>
      <w:proofErr w:type="spellStart"/>
      <w:r>
        <w:rPr>
          <w:rFonts w:asciiTheme="majorHAnsi" w:hAnsiTheme="majorHAnsi" w:cstheme="majorHAnsi"/>
        </w:rPr>
        <w:t>Offimatica</w:t>
      </w:r>
      <w:proofErr w:type="spellEnd"/>
      <w:r>
        <w:rPr>
          <w:rFonts w:asciiTheme="majorHAnsi" w:hAnsiTheme="majorHAnsi" w:cstheme="majorHAnsi"/>
        </w:rPr>
        <w:t>: Office 365, Word, Excel, PowerPoint.</w:t>
      </w:r>
      <w:r w:rsidR="00000000" w:rsidRPr="00EC6403">
        <w:rPr>
          <w:rFonts w:asciiTheme="majorHAnsi" w:hAnsiTheme="majorHAnsi" w:cstheme="majorHAnsi"/>
        </w:rPr>
        <w:br/>
        <w:t xml:space="preserve">- Herramientas: </w:t>
      </w:r>
      <w:r w:rsidR="00000000" w:rsidRPr="00EC6403">
        <w:rPr>
          <w:rFonts w:asciiTheme="majorHAnsi" w:hAnsiTheme="majorHAnsi" w:cstheme="majorHAnsi"/>
        </w:rPr>
        <w:br/>
        <w:t>- Habilidades blandas: Comunicación, Trabajo en equipo</w:t>
      </w:r>
      <w:r>
        <w:rPr>
          <w:rFonts w:asciiTheme="majorHAnsi" w:hAnsiTheme="majorHAnsi" w:cstheme="majorHAnsi"/>
        </w:rPr>
        <w:t xml:space="preserve">, Escritura, Inteligencia Emocional  </w:t>
      </w:r>
    </w:p>
    <w:p w14:paraId="32281FEB" w14:textId="77777777" w:rsidR="005024E5" w:rsidRPr="00EC6403" w:rsidRDefault="00000000">
      <w:pPr>
        <w:rPr>
          <w:rFonts w:asciiTheme="majorHAnsi" w:hAnsiTheme="majorHAnsi" w:cstheme="majorHAnsi"/>
        </w:rPr>
      </w:pPr>
      <w:r w:rsidRPr="00EC6403">
        <w:rPr>
          <w:rFonts w:asciiTheme="majorHAnsi" w:hAnsiTheme="majorHAnsi" w:cstheme="majorHAnsi"/>
          <w:b/>
        </w:rPr>
        <w:t>Certificaciones / Cursos</w:t>
      </w:r>
    </w:p>
    <w:p w14:paraId="485D3DE2" w14:textId="77777777" w:rsidR="005024E5" w:rsidRPr="00EC6403" w:rsidRDefault="00000000">
      <w:pPr>
        <w:rPr>
          <w:rFonts w:asciiTheme="majorHAnsi" w:hAnsiTheme="majorHAnsi" w:cstheme="majorHAnsi"/>
        </w:rPr>
      </w:pPr>
      <w:r w:rsidRPr="00EC6403">
        <w:rPr>
          <w:rFonts w:asciiTheme="majorHAnsi" w:hAnsiTheme="majorHAnsi" w:cstheme="majorHAnsi"/>
        </w:rPr>
        <w:t>- Nombre del curso – Institución – Año</w:t>
      </w:r>
    </w:p>
    <w:p w14:paraId="3C1BD3D4" w14:textId="77777777" w:rsidR="005024E5" w:rsidRPr="00EC6403" w:rsidRDefault="00000000">
      <w:pPr>
        <w:rPr>
          <w:rFonts w:asciiTheme="majorHAnsi" w:hAnsiTheme="majorHAnsi" w:cstheme="majorHAnsi"/>
        </w:rPr>
      </w:pPr>
      <w:r w:rsidRPr="00EC6403">
        <w:rPr>
          <w:rFonts w:asciiTheme="majorHAnsi" w:hAnsiTheme="majorHAnsi" w:cstheme="majorHAnsi"/>
          <w:b/>
        </w:rPr>
        <w:t>Actividades Complementarias (opcional)</w:t>
      </w:r>
    </w:p>
    <w:p w14:paraId="129A45DC" w14:textId="77777777" w:rsidR="005024E5" w:rsidRPr="00EC6403" w:rsidRDefault="00000000">
      <w:pPr>
        <w:rPr>
          <w:rFonts w:asciiTheme="majorHAnsi" w:hAnsiTheme="majorHAnsi" w:cstheme="majorHAnsi"/>
        </w:rPr>
      </w:pPr>
      <w:r w:rsidRPr="00EC6403">
        <w:rPr>
          <w:rFonts w:asciiTheme="majorHAnsi" w:hAnsiTheme="majorHAnsi" w:cstheme="majorHAnsi"/>
        </w:rPr>
        <w:t>- Participación en voluntariados, ferias, proyectos, etc.</w:t>
      </w:r>
    </w:p>
    <w:p w14:paraId="6AE05A12" w14:textId="0ED26D96" w:rsidR="00B35EA6" w:rsidRPr="00EC6403" w:rsidRDefault="00EC6403">
      <w:pPr>
        <w:rPr>
          <w:rFonts w:asciiTheme="majorHAnsi" w:hAnsiTheme="majorHAnsi" w:cstheme="majorHAnsi"/>
          <w:b/>
        </w:rPr>
      </w:pPr>
      <w:r w:rsidRPr="00EC6403">
        <w:rPr>
          <w:rFonts w:asciiTheme="majorHAnsi" w:hAnsiTheme="majorHAnsi" w:cstheme="majorHAnsi"/>
          <w:b/>
        </w:rPr>
        <w:t>Idioma</w:t>
      </w:r>
    </w:p>
    <w:p w14:paraId="6681D025" w14:textId="135D326C" w:rsidR="00B35EA6" w:rsidRPr="00B35EA6" w:rsidRDefault="00B35EA6">
      <w:pPr>
        <w:rPr>
          <w:rFonts w:asciiTheme="majorHAnsi" w:hAnsiTheme="majorHAnsi" w:cstheme="majorHAnsi"/>
        </w:rPr>
      </w:pPr>
      <w:r w:rsidRPr="00EC6403">
        <w:rPr>
          <w:rFonts w:asciiTheme="majorHAnsi" w:hAnsiTheme="majorHAnsi" w:cstheme="majorHAnsi"/>
          <w:bCs/>
        </w:rPr>
        <w:t>- Español Nativo.</w:t>
      </w:r>
      <w:r w:rsidRPr="00EC6403">
        <w:rPr>
          <w:rFonts w:asciiTheme="majorHAnsi" w:hAnsiTheme="majorHAnsi" w:cstheme="majorHAnsi"/>
          <w:bCs/>
        </w:rPr>
        <w:br/>
        <w:t>-</w:t>
      </w:r>
      <w:r w:rsidRPr="00EC6403">
        <w:rPr>
          <w:rFonts w:asciiTheme="majorHAnsi" w:hAnsiTheme="majorHAnsi" w:cstheme="majorHAnsi"/>
          <w:b/>
        </w:rPr>
        <w:t xml:space="preserve"> </w:t>
      </w:r>
      <w:r w:rsidR="00EC6403" w:rsidRPr="00EC6403">
        <w:rPr>
          <w:rFonts w:asciiTheme="majorHAnsi" w:hAnsiTheme="majorHAnsi" w:cstheme="majorHAnsi"/>
        </w:rPr>
        <w:t>Ingles (básico)</w:t>
      </w:r>
      <w:bookmarkEnd w:id="0"/>
    </w:p>
    <w:sectPr w:rsidR="00B35EA6" w:rsidRPr="00B35E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189762">
    <w:abstractNumId w:val="8"/>
  </w:num>
  <w:num w:numId="2" w16cid:durableId="1117258116">
    <w:abstractNumId w:val="6"/>
  </w:num>
  <w:num w:numId="3" w16cid:durableId="950238090">
    <w:abstractNumId w:val="5"/>
  </w:num>
  <w:num w:numId="4" w16cid:durableId="844594348">
    <w:abstractNumId w:val="4"/>
  </w:num>
  <w:num w:numId="5" w16cid:durableId="601957973">
    <w:abstractNumId w:val="7"/>
  </w:num>
  <w:num w:numId="6" w16cid:durableId="1312633676">
    <w:abstractNumId w:val="3"/>
  </w:num>
  <w:num w:numId="7" w16cid:durableId="2058312063">
    <w:abstractNumId w:val="2"/>
  </w:num>
  <w:num w:numId="8" w16cid:durableId="1102460138">
    <w:abstractNumId w:val="1"/>
  </w:num>
  <w:num w:numId="9" w16cid:durableId="163691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F71"/>
    <w:rsid w:val="0015074B"/>
    <w:rsid w:val="00246296"/>
    <w:rsid w:val="0029639D"/>
    <w:rsid w:val="00326F90"/>
    <w:rsid w:val="005024E5"/>
    <w:rsid w:val="009F7E06"/>
    <w:rsid w:val="00AA1D8D"/>
    <w:rsid w:val="00B35EA6"/>
    <w:rsid w:val="00B47730"/>
    <w:rsid w:val="00B708D8"/>
    <w:rsid w:val="00CB0664"/>
    <w:rsid w:val="00E84861"/>
    <w:rsid w:val="00EC6403"/>
    <w:rsid w:val="00F036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4B0E1"/>
  <w14:defaultImageDpi w14:val="300"/>
  <w15:docId w15:val="{903F3E34-EAC2-4090-B12A-E79E6FB4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EA6"/>
    <w:rPr>
      <w:rFonts w:ascii="Times New Roman" w:eastAsia="Times New Roman" w:hAnsi="Times New Roman"/>
      <w:sz w:val="24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Plantilla_CV_CFTEBiobío</Template>
  <TotalTime>9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Hernán Aguirre Mundaca</cp:lastModifiedBy>
  <cp:revision>2</cp:revision>
  <dcterms:created xsi:type="dcterms:W3CDTF">2025-06-16T20:51:00Z</dcterms:created>
  <dcterms:modified xsi:type="dcterms:W3CDTF">2025-06-16T20:51:00Z</dcterms:modified>
  <cp:category/>
</cp:coreProperties>
</file>